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书名：哈利·波特与瓷娃娃  哈利·波特游侠中国</w:t>
      </w:r>
    </w:p>
    <w:p>
      <w:r>
        <w:t>作者：张斌著</w:t>
      </w:r>
    </w:p>
    <w:p>
      <w:r>
        <w:t>出版社：北京:中国盲文出版社,2002.11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哈利·波特与瓷娃娃  哈利·波特游侠中国 评论地址：https://www.jiaokey.com/book/detail/11464460.html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