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新编千家诗  中学版</w:t>
      </w:r>
    </w:p>
    <w:p>
      <w:r>
        <w:rPr>
          <w:rFonts w:ascii="宋体" w:hAnsi="宋体" w:eastAsia="宋体"/>
          <w:sz w:val="24"/>
        </w:rPr>
        <w:t>袁行霈主编；戴敦邦等绘；陈孟康书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新编千家诗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袁行霈主编；戴敦邦等绘；陈孟康书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本书出售、求购地址：https://www.jiaokey.com/book/detail/11464457.html</w:t>
      </w:r>
    </w:p>
    <w:p>
      <w:r>
        <w:t>更多相关图书推荐：https://www.jiaokey.com</w:t>
      </w:r>
    </w:p>
    <w:p>
      <w:r>
        <w:t>袁行霈主编；戴敦邦等绘；陈孟康书 其他作品：https://www.jiaokey.com/tag/袁行霈主编；戴敦邦等绘；陈孟康书.html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关键词搜索：https://www.jiaokey.com/tag/新编千家诗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