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书名：彩图世界历史词典</w:t>
      </w:r>
    </w:p>
    <w:p>
      <w:r>
        <w:t>作者：王国勇等编写；吴晨荣等绘</w:t>
      </w:r>
    </w:p>
    <w:p>
      <w:r>
        <w:t>出版社：上海：上海辞书出版社</w:t>
      </w:r>
    </w:p>
    <w:p>
      <w:r>
        <w:t>出版日期：1995.01</w:t>
      </w:r>
    </w:p>
    <w:p>
      <w:r>
        <w:t>总页数：483</w:t>
      </w:r>
    </w:p>
    <w:p>
      <w:r>
        <w:t>更多请访问教客网: www.jiaokey.com</w:t>
      </w:r>
    </w:p>
    <w:p>
      <w:r>
        <w:t>彩图世界历史词典 评论地址：https://www.jiaokey.com/book/detail/11464447.html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