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一匹会学狗叫的矮马</w:t>
      </w:r>
    </w:p>
    <w:p>
      <w:r>
        <w:rPr>
          <w:rFonts w:ascii="宋体" w:hAnsi="宋体" w:eastAsia="宋体"/>
          <w:sz w:val="24"/>
        </w:rPr>
        <w:t>（奥地利）托马斯·勃莱齐纳（T.Brezina）著；宋璐栋译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一匹会学狗叫的矮马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（奥地利）托马斯·勃莱齐纳（T.Brezina）著；宋璐栋译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本书出售、求购地址：https://www.jiaokey.com/book/detail/11464439.html</w:t>
      </w:r>
    </w:p>
    <w:p>
      <w:r>
        <w:t>更多相关图书推荐：https://www.jiaokey.com</w:t>
      </w:r>
    </w:p>
    <w:p>
      <w:r>
        <w:t>（奥地利）托马斯·勃莱齐纳（T.Brezina）著；宋璐栋译 其他作品：https://www.jiaokey.com/tag/（奥地利）托马斯·勃莱齐纳（T.Brezina）著；宋璐栋译.html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关键词搜索：https://www.jiaokey.com/tag/一匹会学狗叫的矮马.html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