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中国历史名著故事精选连环画  吕氏春秋  2  为君之道</w:t>
      </w:r>
    </w:p>
    <w:p>
      <w:r>
        <w:rPr>
          <w:rFonts w:ascii="宋体" w:hAnsi="宋体" w:eastAsia="宋体"/>
          <w:sz w:val="24"/>
        </w:rPr>
        <w:t>龚汝枢，丁世弼等编绘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中国历史名著故事精选连环画  吕氏春秋  2  为君之道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龚汝枢，丁世弼等编绘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本书出售、求购地址：https://www.jiaokey.com/book/detail/11464427.html</w:t>
      </w:r>
    </w:p>
    <w:p>
      <w:r>
        <w:t>更多相关图书推荐：https://www.jiaokey.com</w:t>
      </w:r>
    </w:p>
    <w:p>
      <w:r>
        <w:t>龚汝枢，丁世弼等编绘 其他作品：https://www.jiaokey.com/tag/龚汝枢，丁世弼等编绘.html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关键词搜索：https://www.jiaokey.com/tag/中国历史名著故事精选连环画  吕氏春秋  2  为君之道.html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