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疯狂的地球</w:t>
      </w:r>
    </w:p>
    <w:p>
      <w:r>
        <w:rPr>
          <w:rFonts w:ascii="宋体" w:hAnsi="宋体" w:eastAsia="宋体"/>
          <w:sz w:val="24"/>
        </w:rPr>
        <w:t>王逢振，寇晓伟主编；（美国）墨里·莱因斯特尔著；罗贻荣译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王逢振，寇晓伟主编；（美国）墨里·莱因斯特尔著；罗贻荣译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本书出售、求购地址：https://www.jiaokey.com/book/detail/11464325.html</w:t>
      </w:r>
    </w:p>
    <w:p>
      <w:r>
        <w:t>更多相关图书推荐：https://www.jiaokey.com</w:t>
      </w:r>
    </w:p>
    <w:p>
      <w:r>
        <w:t>王逢振，寇晓伟主编；（美国）墨里·莱因斯特尔著；罗贻荣译 其他作品：https://www.jiaokey.com/tag/王逢振，寇晓伟主编；（美国）墨里·莱因斯特尔著；罗贻荣译.html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关键词搜索：https://www.jiaokey.com/tag/疯狂的地球.html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