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蛮荒海岸</w:t>
      </w:r>
    </w:p>
    <w:p>
      <w:r>
        <w:rPr>
          <w:rFonts w:ascii="宋体" w:hAnsi="宋体" w:eastAsia="宋体"/>
          <w:sz w:val="24"/>
        </w:rPr>
        <w:t>（美）金·斯坦利·鲁宾逊（Kim Stanley Robinson）著；贺天同译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（美）金·斯坦利·鲁宾逊（Kim Stanley Robinson）著；贺天同译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本书出售、求购地址：https://www.jiaokey.com/book/detail/11464320.html</w:t>
      </w:r>
    </w:p>
    <w:p>
      <w:r>
        <w:t>更多相关图书推荐：https://www.jiaokey.com</w:t>
      </w:r>
    </w:p>
    <w:p>
      <w:r>
        <w:t>（美）金·斯坦利·鲁宾逊（Kim Stanley Robinson）著；贺天同译 其他作品：https://www.jiaokey.com/tag/（美）金·斯坦利·鲁宾逊（Kim Stanley Robinson）著；贺天同译.html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关键词搜索：https://www.jiaokey.com/tag/科学幻想小说(地点: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