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绘画凡尔纳科幻惊险小说  5  气球上的五星期  太阳系历险记</w:t>
      </w:r>
    </w:p>
    <w:p>
      <w:r>
        <w:rPr>
          <w:rFonts w:ascii="宋体" w:hAnsi="宋体" w:eastAsia="宋体"/>
          <w:sz w:val="24"/>
        </w:rPr>
        <w:t>（法）儒勒·凡尔纳原文；傅水，博阜，黄华斌主编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绘画凡尔纳科幻惊险小说  5  气球上的五星期  太阳系历险记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（法）儒勒·凡尔纳原文；傅水，博阜，黄华斌主编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本书出售、求购地址：https://www.jiaokey.com/book/detail/11464310.html</w:t>
      </w:r>
    </w:p>
    <w:p>
      <w:r>
        <w:t>更多相关图书推荐：https://www.jiaokey.com</w:t>
      </w:r>
    </w:p>
    <w:p>
      <w:r>
        <w:t>（法）儒勒·凡尔纳原文；傅水，博阜，黄华斌主编 其他作品：https://www.jiaokey.com/tag/（法）儒勒·凡尔纳原文；傅水，博阜，黄华斌主编.html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关键词搜索：https://www.jiaokey.com/tag/绘画凡尔纳科幻惊险小说  5  气球上的五星期  太阳系历险记.html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