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彩图动物世界  海底世界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彩图动物世界  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本书出售、求购地址：https://www.jiaokey.com/book/detail/11464309.html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关键词搜索：https://www.jiaokey.com/tag/彩图动物世界  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