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彩图动物世界  侏罗纪公园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彩图动物世界  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本书出售、求购地址：https://www.jiaokey.com/book/detail/11464308.html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关键词搜索：https://www.jiaokey.com/tag/彩图动物世界  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