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书名：体验宇宙</w:t>
      </w:r>
    </w:p>
    <w:p>
      <w:r>
        <w:t>作者：（英）菲尔·洛克斯比·考克斯（Phil Roxbee Cox）原著；（英）凯利·沃尔德克（Kelly Waldek）插图 王建国译</w:t>
      </w:r>
    </w:p>
    <w:p>
      <w:r>
        <w:t>出版社：北京：北京少年儿童出版社</w:t>
      </w:r>
    </w:p>
    <w:p>
      <w:r>
        <w:t>出版日期：2004.07</w:t>
      </w:r>
    </w:p>
    <w:p>
      <w:r>
        <w:t>总页数：130</w:t>
      </w:r>
    </w:p>
    <w:p>
      <w:r>
        <w:t>更多请访问教客网: www.jiaokey.com</w:t>
      </w:r>
    </w:p>
    <w:p>
      <w:r>
        <w:t>体验宇宙 评论地址：https://www.jiaokey.com/book/detail/11464304.html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