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精灵国来的陌生人</w:t>
      </w:r>
    </w:p>
    <w:p>
      <w:r>
        <w:rPr>
          <w:rFonts w:ascii="宋体" w:hAnsi="宋体" w:eastAsia="宋体"/>
          <w:sz w:val="24"/>
        </w:rPr>
        <w:t>（加拿大）佩里·诺德曼著；姚媛，张红译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精灵国来的陌生人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（加拿大）佩里·诺德曼著；姚媛，张红译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本书出售、求购地址：https://www.jiaokey.com/book/detail/11464298.html</w:t>
      </w:r>
    </w:p>
    <w:p>
      <w:r>
        <w:t>更多相关图书推荐：https://www.jiaokey.com</w:t>
      </w:r>
    </w:p>
    <w:p>
      <w:r>
        <w:t>（加拿大）佩里·诺德曼著；姚媛，张红译 其他作品：https://www.jiaokey.com/tag/（加拿大）佩里·诺德曼著；姚媛，张红译.html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关键词搜索：https://www.jiaokey.com/tag/精灵国来的陌生人.html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