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伴你进入跨世纪的神器  高科技用品趣谈</w:t>
      </w:r>
    </w:p>
    <w:p>
      <w:r>
        <w:rPr>
          <w:rFonts w:ascii="宋体" w:hAnsi="宋体" w:eastAsia="宋体"/>
          <w:sz w:val="24"/>
        </w:rPr>
        <w:t>郭治主编；刘兴良，王荣风编著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伴你进入跨世纪的神器  高科技用品趣谈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郭治主编；刘兴良，王荣风编著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本书出售、求购地址：https://www.jiaokey.com/book/detail/11464291.html</w:t>
      </w:r>
    </w:p>
    <w:p>
      <w:r>
        <w:t>更多相关图书推荐：https://www.jiaokey.com</w:t>
      </w:r>
    </w:p>
    <w:p>
      <w:r>
        <w:t>郭治主编；刘兴良，王荣风编著 其他作品：https://www.jiaokey.com/tag/郭治主编；刘兴良，王荣风编著.html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关键词搜索：https://www.jiaokey.com/tag/伴你进入跨世纪的神器  高科技用品趣谈.html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