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“芝麻开门”新咒语  开发新资源新能源</w:t>
      </w:r>
    </w:p>
    <w:p>
      <w:r>
        <w:rPr>
          <w:rFonts w:ascii="宋体" w:hAnsi="宋体" w:eastAsia="宋体"/>
          <w:sz w:val="24"/>
        </w:rPr>
        <w:t>詹以勤，郑延慧主编；刘先曙编著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“芝麻开门”新咒语  开发新资源新能源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詹以勤，郑延慧主编；刘先曙编著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本书出售、求购地址：https://www.jiaokey.com/book/detail/11464279.html</w:t>
      </w:r>
    </w:p>
    <w:p>
      <w:r>
        <w:t>更多相关图书推荐：https://www.jiaokey.com</w:t>
      </w:r>
    </w:p>
    <w:p>
      <w:r>
        <w:t>詹以勤，郑延慧主编；刘先曙编著 其他作品：https://www.jiaokey.com/tag/詹以勤，郑延慧主编；刘先曙编著.html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关键词搜索：https://www.jiaokey.com/tag/“芝麻开门”新咒语  开发新资源新能源.html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