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书名：勇破三脚怪人城</w:t>
      </w:r>
    </w:p>
    <w:p>
      <w:r>
        <w:t>作者：王国忠等主编</w:t>
      </w:r>
    </w:p>
    <w:p>
      <w:r>
        <w:t>出版社：南宁:广西科学技术出版社,1996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勇破三脚怪人城 评论地址：https://www.jiaokey.com/book/detail/11464245.html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