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书名：小牛顿漫游外国科学家纪念馆</w:t>
      </w:r>
    </w:p>
    <w:p>
      <w:r>
        <w:t>作者：金鸥，柳汀编文；陆根法等绘画</w:t>
      </w:r>
    </w:p>
    <w:p>
      <w:r>
        <w:t>出版社：武汉：湖北少年儿童出版社</w:t>
      </w:r>
    </w:p>
    <w:p>
      <w:r>
        <w:t>出版日期：1998.05</w:t>
      </w:r>
    </w:p>
    <w:p>
      <w:r>
        <w:t>总页数：253</w:t>
      </w:r>
    </w:p>
    <w:p>
      <w:r>
        <w:t>更多请访问教客网: www.jiaokey.com</w:t>
      </w:r>
    </w:p>
    <w:p>
      <w:r>
        <w:t>小牛顿漫游外国科学家纪念馆 评论地址：https://www.jiaokey.com/book/detail/11464226.html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