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长大不容易  现代中学生口述实录</w:t>
      </w:r>
    </w:p>
    <w:p>
      <w:r>
        <w:rPr>
          <w:rFonts w:ascii="宋体" w:hAnsi="宋体" w:eastAsia="宋体"/>
          <w:sz w:val="24"/>
        </w:rPr>
        <w:t>姜莹，律竹主编；《中学时事报》编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长大不容易  现代中学生口述实录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姜莹，律竹主编；《中学时事报》编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本书出售、求购地址：https://www.jiaokey.com/book/detail/11464212.html</w:t>
      </w:r>
    </w:p>
    <w:p>
      <w:r>
        <w:t>更多相关图书推荐：https://www.jiaokey.com</w:t>
      </w:r>
    </w:p>
    <w:p>
      <w:r>
        <w:t>姜莹，律竹主编；《中学时事报》编 其他作品：https://www.jiaokey.com/tag/姜莹，律竹主编；《中学时事报》编.html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关键词搜索：https://www.jiaokey.com/tag/长大不容易  现代中学生口述实录.html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