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深谷里的羚羊</w:t>
      </w:r>
    </w:p>
    <w:p>
      <w:r>
        <w:rPr>
          <w:rFonts w:ascii="宋体" w:hAnsi="宋体" w:eastAsia="宋体"/>
          <w:sz w:val="24"/>
        </w:rPr>
        <w:t>（日）&lt;font color=Red&gt;椋&lt;/font&gt;鸠十著；陆奕译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深谷里的羚羊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color=Red&gt;椋&lt;/font&gt;鸠十著；陆奕译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儿童文学-短篇小说(地点:日本年代:现代学科:选集)短篇小说-儿童文学(地点:日本年代:现代学科:选集)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本书出售、求购地址：https://www.jiaokey.com/book/detail/11464142.html</w:t>
      </w:r>
    </w:p>
    <w:p>
      <w:r>
        <w:t>更多相关图书推荐：https://www.jiaokey.com</w:t>
      </w:r>
    </w:p>
    <w:p>
      <w:r>
        <w:t>（日）&lt;font color=Red&gt;椋&lt;/font&gt;鸠十著；陆奕译 其他作品：https://www.jiaokey.com/tag/（日）&lt;font color=Red&gt;椋&lt;/font&gt;鸠十著；陆奕译.html</w:t>
      </w:r>
    </w:p>
    <w:p>
      <w:r>
        <w:t>南昌:二十一世纪出版社,2000.02 出版图书：https://www.jiaokey.com/tag/南昌:二十一世纪出版社,2000.02.html</w:t>
      </w:r>
    </w:p>
    <w:p>
      <w:r>
        <w:t>关键词搜索：https://www.jiaokey.com/tag/儿童文学-短篇小说(地点:日本年代:现代学科:选集)短篇小说-儿童文学(地点:日本年代:现代学科:选集).html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