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怎样走向成功  画说本田宗一郎</w:t>
      </w:r>
    </w:p>
    <w:p>
      <w:r>
        <w:rPr>
          <w:rFonts w:ascii="宋体" w:hAnsi="宋体" w:eastAsia="宋体"/>
          <w:sz w:val="24"/>
        </w:rPr>
        <w:t>郭建民，何秀玲改编；何立强绘画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41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怎样走向成功  画说本田宗一郎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郭建民，何秀玲改编；何立强绘画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连环画(地点: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本书出售、求购地址：https://www.jiaokey.com/book/detail/11464108.html</w:t>
      </w:r>
    </w:p>
    <w:p>
      <w:r>
        <w:t>更多相关图书推荐：https://www.jiaokey.com</w:t>
      </w:r>
    </w:p>
    <w:p>
      <w:r>
        <w:t>郭建民，何秀玲改编；何立强绘画 其他作品：https://www.jiaokey.com/tag/郭建民，何秀玲改编；何立强绘画.html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关键词搜索：https://www.jiaokey.com/tag/连环画(地点: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