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书名：怎样走向成功  画说松下幸之助</w:t>
      </w:r>
    </w:p>
    <w:p>
      <w:r>
        <w:t>作者:纪天平，薛军民改编；崔少恩等绘</w:t>
      </w:r>
    </w:p>
    <w:p>
      <w:r>
        <w:t>出版社:西安：未来出版社</w:t>
      </w:r>
    </w:p>
    <w:p>
      <w:r>
        <w:t>出版日期：1997.08</w:t>
      </w:r>
    </w:p>
    <w:p>
      <w:r>
        <w:t>总页数：195</w:t>
      </w:r>
    </w:p>
    <w:p>
      <w:r>
        <w:t>更多请访问教客网:www.jiaokey.com</w:t>
      </w:r>
    </w:p>
    <w:p>
      <w:r>
        <w:t>怎样走向成功  画说松下幸之助评论地址：https://www.jiaokey.com/book/detail/11464107.html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