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怎样走向成功  画说曾宪梓</w:t>
      </w:r>
    </w:p>
    <w:p>
      <w:r>
        <w:rPr>
          <w:rFonts w:ascii="宋体" w:hAnsi="宋体" w:eastAsia="宋体"/>
          <w:sz w:val="24"/>
        </w:rPr>
        <w:t>薛军民，纪天平改编；刘锋绘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怎样走向成功  画说曾宪梓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薛军民，纪天平改编；刘锋绘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本书出售、求购地址：https://www.jiaokey.com/book/detail/11464105.html</w:t>
      </w:r>
    </w:p>
    <w:p>
      <w:r>
        <w:t>更多相关图书推荐：https://www.jiaokey.com</w:t>
      </w:r>
    </w:p>
    <w:p>
      <w:r>
        <w:t>薛军民，纪天平改编；刘锋绘 其他作品：https://www.jiaokey.com/tag/薛军民，纪天平改编；刘锋绘.html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关键词搜索：https://www.jiaokey.com/tag/怎样走向成功  画说曾宪梓.html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