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智慧老人的记忆口袋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智慧老人的记忆口袋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本书出售、求购地址：https://www.jiaokey.com/book/detail/11464066.html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关键词搜索：https://www.jiaokey.com/tag/智慧老人的记忆口袋.html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