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阿莉萨历险系列  小行星上的俘虏</w:t>
      </w:r>
    </w:p>
    <w:p>
      <w:r>
        <w:rPr>
          <w:rFonts w:ascii="宋体" w:hAnsi="宋体" w:eastAsia="宋体"/>
          <w:sz w:val="24"/>
        </w:rPr>
        <w:t>（俄罗斯）基尔·布雷乔夫著；严信长译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阿莉萨历险系列  小行星上的俘虏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本书出售、求购地址：https://www.jiaokey.com/book/detail/11464060.html</w:t>
      </w:r>
    </w:p>
    <w:p>
      <w:r>
        <w:t>更多相关图书推荐：https://www.jiaokey.com</w:t>
      </w:r>
    </w:p>
    <w:p>
      <w:r>
        <w:t>（俄罗斯）基尔·布雷乔夫著；严信长译 其他作品：https://www.jiaokey.com/tag/（俄罗斯）基尔·布雷乔夫著；严信长译.html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关键词搜索：https://www.jiaokey.com/tag/阿莉萨历险系列  小行星上的俘虏.html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