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阿莉萨历险系列  智慧飞船“盖多”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阿莉萨历险系列  智慧飞船“盖多”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本书出售、求购地址：https://www.jiaokey.com/book/detail/11464059.html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关键词搜索：https://www.jiaokey.com/tag/阿莉萨历险系列  智慧飞船“盖多”.html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