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彩色拼音读物  皮皮鲁和鲁西西的故事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彩色拼音读物  皮皮鲁和鲁西西的故事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本书出售、求购地址：https://www.jiaokey.com/book/detail/11464047.html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关键词搜索：https://www.jiaokey.com/tag/彩色拼音读物  皮皮鲁和鲁西西的故事.html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