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寻找永恒的动力  著名科学家谈能源科学</w:t>
      </w:r>
    </w:p>
    <w:p>
      <w:r>
        <w:rPr>
          <w:rFonts w:ascii="宋体" w:hAnsi="宋体" w:eastAsia="宋体"/>
          <w:sz w:val="24"/>
        </w:rPr>
        <w:t>彭士禄，李盈安著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寻找永恒的动力  著名科学家谈能源科学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彭士禄，李盈安著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本书出售、求购地址：https://www.jiaokey.com/book/detail/11464042.html</w:t>
      </w:r>
    </w:p>
    <w:p>
      <w:r>
        <w:t>更多相关图书推荐：https://www.jiaokey.com</w:t>
      </w:r>
    </w:p>
    <w:p>
      <w:r>
        <w:t>彭士禄，李盈安著 其他作品：https://www.jiaokey.com/tag/彭士禄，李盈安著.html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关键词搜索：https://www.jiaokey.com/tag/寻找永恒的动力  著名科学家谈能源科学.html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