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彩图儿童科普读物  外星人漫游地球  人</w:t>
      </w:r>
    </w:p>
    <w:p>
      <w:r>
        <w:rPr>
          <w:rFonts w:ascii="宋体" w:hAnsi="宋体" w:eastAsia="宋体"/>
          <w:sz w:val="24"/>
        </w:rPr>
        <w:t>中国科普作家协会，叶至善，章道义主编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彩图儿童科普读物  外星人漫游地球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中国科普作家协会，叶至善，章道义主编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本书出售、求购地址：https://www.jiaokey.com/book/detail/11464032.html</w:t>
      </w:r>
    </w:p>
    <w:p>
      <w:r>
        <w:t>更多相关图书推荐：https://www.jiaokey.com</w:t>
      </w:r>
    </w:p>
    <w:p>
      <w:r>
        <w:t>中国科普作家协会，叶至善，章道义主编 其他作品：https://www.jiaokey.com/tag/中国科普作家协会，叶至善，章道义主编.html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关键词搜索：https://www.jiaokey.com/tag/彩图儿童科普读物  外星人漫游地球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