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鱼什么时候睡觉？</w:t>
      </w:r>
    </w:p>
    <w:p>
      <w:r>
        <w:rPr>
          <w:rFonts w:ascii="宋体" w:hAnsi="宋体" w:eastAsia="宋体"/>
          <w:sz w:val="24"/>
        </w:rPr>
        <w:t>大卫·费德曼（DAVID FELDMAN）著；傅振焜译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鱼什么时候睡觉？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大卫·费德曼（DAVID FELDMAN）著；傅振焜译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本书出售、求购地址：https://www.jiaokey.com/book/detail/11464022.html</w:t>
      </w:r>
    </w:p>
    <w:p>
      <w:r>
        <w:t>更多相关图书推荐：https://www.jiaokey.com</w:t>
      </w:r>
    </w:p>
    <w:p>
      <w:r>
        <w:t>大卫·费德曼（DAVID FELDMAN）著；傅振焜译 其他作品：https://www.jiaokey.com/tag/大卫·费德曼（DAVID FELDMAN）著；傅振焜译.html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关键词搜索：https://www.jiaokey.com/tag/鱼什么时候睡觉？.html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