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险象环生</w:t>
      </w:r>
    </w:p>
    <w:p>
      <w:r>
        <w:rPr>
          <w:rFonts w:ascii="宋体" w:hAnsi="宋体" w:eastAsia="宋体"/>
          <w:sz w:val="24"/>
        </w:rPr>
        <w:t>（俄罗斯）基尔·布雷乔夫著；严信长译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险象环生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本书出售、求购地址：https://www.jiaokey.com/book/detail/11464018.html</w:t>
      </w:r>
    </w:p>
    <w:p>
      <w:r>
        <w:t>更多相关图书推荐：https://www.jiaokey.com</w:t>
      </w:r>
    </w:p>
    <w:p>
      <w:r>
        <w:t>（俄罗斯）基尔·布雷乔夫著；严信长译 其他作品：https://www.jiaokey.com/tag/（俄罗斯）基尔·布雷乔夫著；严信长译.html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关键词搜索：https://www.jiaokey.com/tag/险象环生.html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