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童年金钥匙  谈小学生的性健康教育</w:t>
      </w:r>
    </w:p>
    <w:p>
      <w:r>
        <w:rPr>
          <w:rFonts w:ascii="宋体" w:hAnsi="宋体" w:eastAsia="宋体"/>
          <w:sz w:val="24"/>
        </w:rPr>
        <w:t>高德伟主编；王庆红，曹绛雯本册主编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童年金钥匙  谈小学生的性健康教育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高德伟主编；王庆红，曹绛雯本册主编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本书出售、求购地址：https://www.jiaokey.com/book/detail/11464008.html</w:t>
      </w:r>
    </w:p>
    <w:p>
      <w:r>
        <w:t>更多相关图书推荐：https://www.jiaokey.com</w:t>
      </w:r>
    </w:p>
    <w:p>
      <w:r>
        <w:t>高德伟主编；王庆红，曹绛雯本册主编 其他作品：https://www.jiaokey.com/tag/高德伟主编；王庆红，曹绛雯本册主编.html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关键词搜索：https://www.jiaokey.com/tag/童年金钥匙  谈小学生的性健康教育.html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