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天下事全知道  儿童版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天下事全知道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本书出售、求购地址：https://www.jiaokey.com/book/detail/11463977.html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