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踩在面包上走的女孩 C卷</w:t>
      </w:r>
    </w:p>
    <w:p>
      <w:r>
        <w:rPr>
          <w:rFonts w:ascii="宋体" w:hAnsi="宋体" w:eastAsia="宋体"/>
          <w:sz w:val="24"/>
        </w:rPr>
        <w:t>（丹麦）汉斯·克里斯蒂安·安徒生著；赵学桥，谢志国，粟晓燕，徐希法，莫建平，杨德庆，林澜，何泽华，刘玉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踩在面包上走的女孩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（丹麦）汉斯·克里斯蒂安·安徒生著；赵学桥，谢志国，粟晓燕，徐希法，莫建平，杨德庆，林澜，何泽华，刘玉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本书出售、求购地址：https://www.jiaokey.com/book/detail/11463964.html</w:t>
      </w:r>
    </w:p>
    <w:p>
      <w:r>
        <w:t>更多相关图书推荐：https://www.jiaokey.com</w:t>
      </w:r>
    </w:p>
    <w:p>
      <w:r>
        <w:t>（丹麦）汉斯·克里斯蒂安·安徒生著；赵学桥，谢志国，粟晓燕，徐希法，莫建平，杨德庆，林澜，何泽华，刘玉 其他作品：https://www.jiaokey.com/tag/（丹麦）汉斯·克里斯蒂安·安徒生著；赵学桥，谢志国，粟晓燕，徐希法，莫建平，杨德庆，林澜，何泽华，刘玉.html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关键词搜索：https://www.jiaokey.com/tag/安徒生童话 踩在面包上走的女孩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