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花颈鸽</w:t>
      </w:r>
    </w:p>
    <w:p>
      <w:r>
        <w:rPr>
          <w:rFonts w:ascii="宋体" w:hAnsi="宋体" w:eastAsia="宋体"/>
          <w:sz w:val="24"/>
        </w:rPr>
        <w:t>（美）达恩·默克奇（Dhan Gopal Mukerji）著；苗兴伟等译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花颈鸽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（美）达恩·默克奇（Dhan Gopal Mukerji）著；苗兴伟等译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本书出售、求购地址：https://www.jiaokey.com/book/detail/11463949.html</w:t>
      </w:r>
    </w:p>
    <w:p>
      <w:r>
        <w:t>更多相关图书推荐：https://www.jiaokey.com</w:t>
      </w:r>
    </w:p>
    <w:p>
      <w:r>
        <w:t>（美）达恩·默克奇（Dhan Gopal Mukerji）著；苗兴伟等译 其他作品：https://www.jiaokey.com/tag/（美）达恩·默克奇（Dhan Gopal Mukerji）著；苗兴伟等译.html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关键词搜索：https://www.jiaokey.com/tag/花颈鸽.html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