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时代广场的蟋蟀</w:t>
      </w:r>
    </w:p>
    <w:p>
      <w:r>
        <w:rPr>
          <w:rFonts w:ascii="宋体" w:hAnsi="宋体" w:eastAsia="宋体"/>
          <w:sz w:val="24"/>
        </w:rPr>
        <w:t>（美）乔治·塞尔登（George Selden）著；傅湘雯译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时代广场的蟋蟀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（美）乔治·塞尔登（George Selden）著；傅湘雯译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本书出售、求购地址：https://www.jiaokey.com/book/detail/11463934.html</w:t>
      </w:r>
    </w:p>
    <w:p>
      <w:r>
        <w:t>更多相关图书推荐：https://www.jiaokey.com</w:t>
      </w:r>
    </w:p>
    <w:p>
      <w:r>
        <w:t>（美）乔治·塞尔登（George Selden）著；傅湘雯译 其他作品：https://www.jiaokey.com/tag/（美）乔治·塞尔登（George Selden）著；傅湘雯译.html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关键词搜索：https://www.jiaokey.com/tag/时代广场的蟋蟀.html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