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书名：贝丝丫头</w:t>
      </w:r>
    </w:p>
    <w:p>
      <w:r>
        <w:t>作者：（美）贝特·格林（Bette Greene）著；吴祯祥译</w:t>
      </w:r>
    </w:p>
    <w:p>
      <w:r>
        <w:t>出版社：北京:中国少年儿童出版社,1998.01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贝丝丫头 评论地址：https://www.jiaokey.com/book/detail/11463931.html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