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75  伟大的工程</w:t>
      </w:r>
    </w:p>
    <w:p>
      <w:r>
        <w:rPr>
          <w:rFonts w:ascii="宋体" w:hAnsi="宋体" w:eastAsia="宋体"/>
          <w:sz w:val="24"/>
        </w:rPr>
        <w:t>张乐轩编写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75  伟大的工程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本书出售、求购地址：https://www.jiaokey.com/book/detail/11463869.html</w:t>
      </w:r>
    </w:p>
    <w:p>
      <w:r>
        <w:t>更多相关图书推荐：https://www.jiaokey.com</w:t>
      </w:r>
    </w:p>
    <w:p>
      <w:r>
        <w:t>张乐轩编写 其他作品：https://www.jiaokey.com/tag/张乐轩编写.html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关键词搜索：https://www.jiaokey.com/tag/世界科技全景百卷书  75  伟大的工程.html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