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人类生存的前景  生命科学探秘</w:t>
      </w:r>
    </w:p>
    <w:p>
      <w:r>
        <w:rPr>
          <w:rFonts w:ascii="宋体" w:hAnsi="宋体" w:eastAsia="宋体"/>
          <w:sz w:val="24"/>
        </w:rPr>
        <w:t>詹以勤，郑延慧主编；卢存国编著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人类生存的前景  生命科学探秘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詹以勤，郑延慧主编；卢存国编著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本书出售、求购地址：https://www.jiaokey.com/book/detail/11463796.html</w:t>
      </w:r>
    </w:p>
    <w:p>
      <w:r>
        <w:t>更多相关图书推荐：https://www.jiaokey.com</w:t>
      </w:r>
    </w:p>
    <w:p>
      <w:r>
        <w:t>詹以勤，郑延慧主编；卢存国编著 其他作品：https://www.jiaokey.com/tag/詹以勤，郑延慧主编；卢存国编著.html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关键词搜索：https://www.jiaokey.com/tag/人类生存的前景  生命科学探秘.html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