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书名：图解十万个为什么：奇妙的动植物王国</w:t>
      </w:r>
    </w:p>
    <w:p>
      <w:r>
        <w:t>作者：程宏君，夏寒松编著</w:t>
      </w:r>
    </w:p>
    <w:p>
      <w:r>
        <w:t>出版社：北京：中国三峡出版社</w:t>
      </w:r>
    </w:p>
    <w:p>
      <w:r>
        <w:t>出版日期：1995.11</w:t>
      </w:r>
    </w:p>
    <w:p>
      <w:r>
        <w:t>总页数：154</w:t>
      </w:r>
    </w:p>
    <w:p>
      <w:r>
        <w:t>更多请访问教客网: www.jiaokey.com</w:t>
      </w:r>
    </w:p>
    <w:p>
      <w:r>
        <w:t>图解十万个为什么：奇妙的动植物王国 评论地址：https://www.jiaokey.com/book/detail/11463793.html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