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书名：四川中医药史话</w:t>
      </w:r>
    </w:p>
    <w:p>
      <w:r>
        <w:t>作者：赵立勋主编；林森荣，冉燕，赵致镛，和中浚，王瑞阳，李继明编著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四川中医药史话 评论地址：https://www.jiaokey.com/book/detail/11463778.html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