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一万个世界之谜  物理分册</w:t>
      </w:r>
    </w:p>
    <w:p>
      <w:r>
        <w:rPr>
          <w:rFonts w:ascii="宋体" w:hAnsi="宋体" w:eastAsia="宋体"/>
          <w:sz w:val="24"/>
        </w:rPr>
        <w:t>徐克明，甄长荫主编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一万个世界之谜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徐克明，甄长荫主编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少年读物) 物理(学科: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本书出售、求购地址：https://www.jiaokey.com/book/detail/11463666.html</w:t>
      </w:r>
    </w:p>
    <w:p>
      <w:r>
        <w:t>更多相关图书推荐：https://www.jiaokey.com</w:t>
      </w:r>
    </w:p>
    <w:p>
      <w:r>
        <w:t>徐克明，甄长荫主编 其他作品：https://www.jiaokey.com/tag/徐克明，甄长荫主编.html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关键词搜索：https://www.jiaokey.com/tag/科学知识(学科: 少年读物) 物理(学科: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