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  中国历史名著故事精选连环画  外交篇  2</w:t>
      </w:r>
    </w:p>
    <w:p>
      <w:r>
        <w:t>作者：龚汝枢，丁世弼等编绘；汪述荣主编；龚汝枢，丁世弼，高学棻，史俊副主编</w:t>
      </w:r>
    </w:p>
    <w:p>
      <w:r>
        <w:t>出版社：南昌：二十一世纪出版社</w:t>
      </w:r>
    </w:p>
    <w:p>
      <w:r>
        <w:t>出版日期：1992.08</w:t>
      </w:r>
    </w:p>
    <w:p>
      <w:r>
        <w:t>总页数：318</w:t>
      </w:r>
    </w:p>
    <w:p>
      <w:r>
        <w:t>更多请访问教客网: www.jiaokey.com</w:t>
      </w:r>
    </w:p>
    <w:p>
      <w:r>
        <w:t>左传  中国历史名著故事精选连环画  外交篇  2 评论地址：https://www.jiaokey.com/book/detail/11463664.html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