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中国历史名著故事精选连环画  战争篇  3</w:t>
      </w:r>
    </w:p>
    <w:p>
      <w:r>
        <w:t>作者：龚汝枢，丁世弼等编绘；汪述荣主编；龚汝枢，丁世弼，高学棻，史俊副主编</w:t>
      </w:r>
    </w:p>
    <w:p>
      <w:r>
        <w:t>出版社：南昌：二十一世纪出版社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左传  中国历史名著故事精选连环画  战争篇  3 评论地址：https://www.jiaokey.com/book/detail/11463663.html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