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敏豪森奇游历险记</w:t>
      </w:r>
    </w:p>
    <w:p>
      <w:r>
        <w:rPr>
          <w:rFonts w:ascii="宋体" w:hAnsi="宋体" w:eastAsia="宋体"/>
          <w:sz w:val="24"/>
        </w:rPr>
        <w:t>（德）&lt;font color=Red&gt;戈&lt;/font&gt;·奥·毕尔格（G.A.Burger）著；柳岩编译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敏豪森奇游历险记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color=Red&gt;戈&lt;/font&gt;·奥·毕尔格（G.A.Burger）著；柳岩编译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本书出售、求购地址：https://www.jiaokey.com/book/detail/11463655.html</w:t>
      </w:r>
    </w:p>
    <w:p>
      <w:r>
        <w:t>更多相关图书推荐：https://www.jiaokey.com</w:t>
      </w:r>
    </w:p>
    <w:p>
      <w:r>
        <w:t>（德）&lt;font color=Red&gt;戈&lt;/font&gt;·奥·毕尔格（G.A.Burger）著；柳岩编译 其他作品：https://www.jiaokey.com/tag/（德）&lt;font color=Red&gt;戈&lt;/font&gt;·奥·毕尔格（G.A.Burger）著；柳岩编译.html</w:t>
      </w:r>
    </w:p>
    <w:p>
      <w:r>
        <w:t>北京:中国妇女出版社,1997.01 出版图书：https://www.jiaokey.com/tag/北京:中国妇女出版社,1997.01.html</w:t>
      </w:r>
    </w:p>
    <w:p>
      <w:r>
        <w:t>关键词搜索：https://www.jiaokey.com/tag/童话(地点:德国年代:近代学科:选集).html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