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迪塌兄弟历险记  新编少儿科幻探险故事50篇</w:t>
      </w:r>
    </w:p>
    <w:p>
      <w:r>
        <w:rPr>
          <w:rFonts w:ascii="宋体" w:hAnsi="宋体" w:eastAsia="宋体"/>
          <w:sz w:val="24"/>
        </w:rPr>
        <w:t>乔天绪，孙树平著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迪塌兄弟历险记  新编少儿科幻探险故事50篇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乔天绪，孙树平著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儿童文学-科学故事-作品集-中国-当代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本书出售、求购地址：https://www.jiaokey.com/book/detail/11463641.html</w:t>
      </w:r>
    </w:p>
    <w:p>
      <w:r>
        <w:t>更多相关图书推荐：https://www.jiaokey.com</w:t>
      </w:r>
    </w:p>
    <w:p>
      <w:r>
        <w:t>乔天绪，孙树平著 其他作品：https://www.jiaokey.com/tag/乔天绪，孙树平著.html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关键词搜索：https://www.jiaokey.com/tag/儿童文学-科学故事-作品集-中国-当代.html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