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声雷国王  意大利童话经典</w:t>
      </w:r>
    </w:p>
    <w:p>
      <w:r>
        <w:rPr>
          <w:rFonts w:ascii="宋体" w:hAnsi="宋体" w:eastAsia="宋体"/>
          <w:sz w:val="24"/>
        </w:rPr>
        <w:t>易文诗主编；忻俭忠等选译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声雷国王  意大利童话经典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易文诗主编；忻俭忠等选译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本书出售、求购地址：https://www.jiaokey.com/book/detail/11463627.html</w:t>
      </w:r>
    </w:p>
    <w:p>
      <w:r>
        <w:t>更多相关图书推荐：https://www.jiaokey.com</w:t>
      </w:r>
    </w:p>
    <w:p>
      <w:r>
        <w:t>易文诗主编；忻俭忠等选译 其他作品：https://www.jiaokey.com/tag/易文诗主编；忻俭忠等选译.html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关键词搜索：https://www.jiaokey.com/tag/声雷国王  意大利童话经典.html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