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拉玛2号</w:t>
      </w:r>
    </w:p>
    <w:p>
      <w:r>
        <w:rPr>
          <w:rFonts w:ascii="宋体" w:hAnsi="宋体" w:eastAsia="宋体"/>
          <w:sz w:val="24"/>
        </w:rPr>
        <w:t>（英）亚瑟·克拉克，（英）金特·李著；张赛加译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拉玛2号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（英）亚瑟·克拉克，（英）金特·李著；张赛加译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本书出售、求购地址：https://www.jiaokey.com/book/detail/11463619.html</w:t>
      </w:r>
    </w:p>
    <w:p>
      <w:r>
        <w:t>更多相关图书推荐：https://www.jiaokey.com</w:t>
      </w:r>
    </w:p>
    <w:p>
      <w:r>
        <w:t>（英）亚瑟·克拉克，（英）金特·李著；张赛加译 其他作品：https://www.jiaokey.com/tag/（英）亚瑟·克拉克，（英）金特·李著；张赛加译.html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关键词搜索：https://www.jiaokey.com/tag/拉玛2号.html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