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书名：孩子们的科学小实验  1</w:t>
      </w:r>
    </w:p>
    <w:p>
      <w:r>
        <w:t>作者：吕文超主编；李元峰，田云，杨夕军合编</w:t>
      </w:r>
    </w:p>
    <w:p>
      <w:r>
        <w:t>出版社：北京：学苑出版社</w:t>
      </w:r>
    </w:p>
    <w:p>
      <w:r>
        <w:t>出版日期：2001</w:t>
      </w:r>
    </w:p>
    <w:p>
      <w:r>
        <w:t>总页数：167</w:t>
      </w:r>
    </w:p>
    <w:p>
      <w:r>
        <w:t>更多请访问教客网: www.jiaokey.com</w:t>
      </w:r>
    </w:p>
    <w:p>
      <w:r>
        <w:t>孩子们的科学小实验  1 评论地址：https://www.jiaokey.com/book/detail/11463607.html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