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天才趣味数学  1  64个千奇百怪的数学疑问  带你领略数学的奥妙</w:t>
      </w:r>
    </w:p>
    <w:p>
      <w:r>
        <w:rPr>
          <w:rFonts w:ascii="宋体" w:hAnsi="宋体" w:eastAsia="宋体"/>
          <w:sz w:val="24"/>
        </w:rPr>
        <w:t>（日）仲田纪夫著；廉源，朴美玲译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天才趣味数学  1  64个千奇百怪的数学疑问  带你领略数学的奥妙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（日）仲田纪夫著；廉源，朴美玲译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本书出售、求购地址：https://www.jiaokey.com/book/detail/11463567.html</w:t>
      </w:r>
    </w:p>
    <w:p>
      <w:r>
        <w:t>更多相关图书推荐：https://www.jiaokey.com</w:t>
      </w:r>
    </w:p>
    <w:p>
      <w:r>
        <w:t>（日）仲田纪夫著；廉源，朴美玲译 其他作品：https://www.jiaokey.com/tag/（日）仲田纪夫著；廉源，朴美玲译.html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关键词搜索：https://www.jiaokey.com/tag/天才趣味数学  1  64个千奇百怪的数学疑问  带你领略数学的奥妙.html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