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书名：体验沙漠</w:t>
      </w:r>
    </w:p>
    <w:p>
      <w:r>
        <w:t>作者：（英）瓦勒里·威尔丁（Valerie Wilding）原著；（英）凯利·沃尔德克（Kelly Waldek）插图 王建国译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总页数：132</w:t>
      </w:r>
    </w:p>
    <w:p>
      <w:r>
        <w:t>更多请访问教客网: www.jiaokey.com</w:t>
      </w:r>
    </w:p>
    <w:p>
      <w:r>
        <w:t>体验沙漠 评论地址：https://www.jiaokey.com/book/detail/11463525.html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