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书名：向脑筋挑战  鬼点子创意漫画系列  3  椭圆形造型设计</w:t>
      </w:r>
    </w:p>
    <w:p>
      <w:r>
        <w:t>作者：黄木村编著</w:t>
      </w:r>
    </w:p>
    <w:p>
      <w:r>
        <w:t>出版社：北京:中国少年儿童出版社,1998.09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向脑筋挑战  鬼点子创意漫画系列  3  椭圆形造型设计 评论地址：https://www.jiaokey.com/book/detail/11463516.html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